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726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родившейся </w:t>
      </w: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73011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4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006686224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1273011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Fonts w:ascii="Times New Roman" w:eastAsia="Times New Roman" w:hAnsi="Times New Roman" w:cs="Times New Roman"/>
          <w:sz w:val="28"/>
          <w:szCs w:val="28"/>
        </w:rPr>
        <w:t>006686224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Ковалюк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Ковалюк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Марию Николаевну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5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8601002078, КПП 860101001, ОГРН 1028600517054, ОКТМО 71871000,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007162163, КБК 79711601230060003140.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79786022304260055712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Sumgrp-25rplc-41">
    <w:name w:val="cat-Sum grp-2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